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</w:rPr>
        <w:t>-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Александровича, 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86400854/6603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ч.1 ст.19.24</w:t>
      </w:r>
      <w:r>
        <w:rPr>
          <w:rFonts w:ascii="Times New Roman" w:eastAsia="Times New Roman" w:hAnsi="Times New Roman" w:cs="Times New Roman"/>
        </w:rPr>
        <w:t xml:space="preserve">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нва</w:t>
      </w:r>
      <w:r>
        <w:rPr>
          <w:rFonts w:ascii="Times New Roman" w:eastAsia="Times New Roman" w:hAnsi="Times New Roman" w:cs="Times New Roman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ч.1 ст.19.24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24.11.2025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400164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86400854/6603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 от 03.03.2026.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</w:t>
      </w:r>
      <w:r>
        <w:rPr>
          <w:rFonts w:ascii="Times New Roman" w:eastAsia="Times New Roman" w:hAnsi="Times New Roman" w:cs="Times New Roman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Ввиду того, что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 источника дохода не имеет, 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>ареста на срок 1 (одни) сутки.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минут 12.03.2026.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Ю.Б. 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25</w:t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